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492E75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 4</w:t>
      </w:r>
      <w:r w:rsidR="003477E0">
        <w:rPr>
          <w:color w:val="26282F"/>
        </w:rPr>
        <w:t>8</w:t>
      </w:r>
      <w:r w:rsidR="00A73BEE">
        <w:rPr>
          <w:color w:val="26282F"/>
        </w:rPr>
        <w:t xml:space="preserve"> по ул. </w:t>
      </w:r>
      <w:r w:rsidR="003477E0">
        <w:rPr>
          <w:color w:val="26282F"/>
        </w:rPr>
        <w:t>Отрадная</w:t>
      </w:r>
      <w:bookmarkStart w:id="1" w:name="_GoBack"/>
      <w:bookmarkEnd w:id="1"/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9BE" w:rsidRDefault="001959BE">
      <w:r>
        <w:separator/>
      </w:r>
    </w:p>
  </w:endnote>
  <w:endnote w:type="continuationSeparator" w:id="0">
    <w:p w:rsidR="001959BE" w:rsidRDefault="0019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9BE" w:rsidRDefault="001959BE">
      <w:r>
        <w:separator/>
      </w:r>
    </w:p>
  </w:footnote>
  <w:footnote w:type="continuationSeparator" w:id="0">
    <w:p w:rsidR="001959BE" w:rsidRDefault="00195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59BE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477E0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962E6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964678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34DB7-CF9C-45E3-8A2A-C47CE775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a.cvetkov</dc:creator>
  <cp:lastModifiedBy>Авзалова Гульназ Фанилевна</cp:lastModifiedBy>
  <cp:revision>3</cp:revision>
  <cp:lastPrinted>2018-05-15T07:35:00Z</cp:lastPrinted>
  <dcterms:created xsi:type="dcterms:W3CDTF">2019-07-03T07:23:00Z</dcterms:created>
  <dcterms:modified xsi:type="dcterms:W3CDTF">2019-07-03T07:23:00Z</dcterms:modified>
</cp:coreProperties>
</file>